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F6B2" w14:textId="2BE800E6" w:rsidR="00F83D28" w:rsidRPr="00015B8C" w:rsidRDefault="007F4CB6" w:rsidP="00015B8C">
      <w:pPr>
        <w:pStyle w:val="Balk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t>F3: SORU GÖZDEN GEÇİRME FORMU</w:t>
      </w:r>
    </w:p>
    <w:p w14:paraId="68516739" w14:textId="77777777" w:rsidR="00F83D28" w:rsidRPr="00015B8C" w:rsidRDefault="007F4CB6" w:rsidP="00015B8C">
      <w:pPr>
        <w:pStyle w:val="Balk2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t>1. DERS VE SINAV BİLGİLERİ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320"/>
        <w:gridCol w:w="5881"/>
      </w:tblGrid>
      <w:tr w:rsidR="00810FF7" w:rsidRPr="00015B8C" w14:paraId="3B76E133" w14:textId="77777777" w:rsidTr="00015B8C">
        <w:tc>
          <w:tcPr>
            <w:tcW w:w="4320" w:type="dxa"/>
          </w:tcPr>
          <w:p w14:paraId="15F1EA0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881" w:type="dxa"/>
          </w:tcPr>
          <w:p w14:paraId="7CAAB1E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115AFF5F" w14:textId="77777777" w:rsidTr="00015B8C">
        <w:tc>
          <w:tcPr>
            <w:tcW w:w="4320" w:type="dxa"/>
          </w:tcPr>
          <w:p w14:paraId="5AAA410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Kodu</w:t>
            </w:r>
          </w:p>
        </w:tc>
        <w:tc>
          <w:tcPr>
            <w:tcW w:w="5881" w:type="dxa"/>
          </w:tcPr>
          <w:p w14:paraId="508ECCFE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06CDCFFF" w14:textId="77777777" w:rsidTr="00015B8C">
        <w:tc>
          <w:tcPr>
            <w:tcW w:w="4320" w:type="dxa"/>
          </w:tcPr>
          <w:p w14:paraId="6B03A3D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5881" w:type="dxa"/>
          </w:tcPr>
          <w:p w14:paraId="05B1887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59BFF361" w14:textId="77777777" w:rsidTr="00015B8C">
        <w:tc>
          <w:tcPr>
            <w:tcW w:w="4320" w:type="dxa"/>
          </w:tcPr>
          <w:p w14:paraId="20B12009" w14:textId="1A69E1BD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Eleman</w:t>
            </w:r>
            <w:r w:rsidR="004F2FBB"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proofErr w:type="spellEnd"/>
            <w:r w:rsidR="004F2FBB"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4F2FBB"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Elemanları</w:t>
            </w:r>
            <w:proofErr w:type="spellEnd"/>
            <w:r w:rsidR="004F2FBB"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81" w:type="dxa"/>
          </w:tcPr>
          <w:p w14:paraId="4626CE2A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60FF6634" w14:textId="77777777" w:rsidTr="00015B8C">
        <w:tc>
          <w:tcPr>
            <w:tcW w:w="4320" w:type="dxa"/>
          </w:tcPr>
          <w:p w14:paraId="33E8AD1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5881" w:type="dxa"/>
          </w:tcPr>
          <w:p w14:paraId="00448DC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Final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Bütünleme</w:t>
            </w:r>
          </w:p>
        </w:tc>
      </w:tr>
      <w:tr w:rsidR="00810FF7" w:rsidRPr="00015B8C" w14:paraId="486274F2" w14:textId="77777777" w:rsidTr="00015B8C">
        <w:tc>
          <w:tcPr>
            <w:tcW w:w="4320" w:type="dxa"/>
          </w:tcPr>
          <w:p w14:paraId="4100B61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5881" w:type="dxa"/>
          </w:tcPr>
          <w:p w14:paraId="5356EA2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2D5563" w14:textId="77777777" w:rsidR="00F83D28" w:rsidRPr="00015B8C" w:rsidRDefault="007F4CB6" w:rsidP="00015B8C">
      <w:pPr>
        <w:pStyle w:val="Balk2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t>2. SORU GÖZDEN GEÇİRME TABLOSU</w:t>
      </w:r>
    </w:p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006"/>
        <w:gridCol w:w="992"/>
        <w:gridCol w:w="992"/>
        <w:gridCol w:w="992"/>
        <w:gridCol w:w="993"/>
        <w:gridCol w:w="992"/>
        <w:gridCol w:w="850"/>
      </w:tblGrid>
      <w:tr w:rsidR="00015B8C" w:rsidRPr="00015B8C" w14:paraId="28C28D9C" w14:textId="77777777" w:rsidTr="00015B8C">
        <w:tc>
          <w:tcPr>
            <w:tcW w:w="534" w:type="dxa"/>
          </w:tcPr>
          <w:p w14:paraId="5A3178E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 No</w:t>
            </w:r>
          </w:p>
        </w:tc>
        <w:tc>
          <w:tcPr>
            <w:tcW w:w="850" w:type="dxa"/>
          </w:tcPr>
          <w:p w14:paraId="36F809C3" w14:textId="5721ED49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</w:t>
            </w:r>
            <w:r w:rsidR="00015B8C"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Kazanımı</w:t>
            </w:r>
            <w:proofErr w:type="spellEnd"/>
          </w:p>
        </w:tc>
        <w:tc>
          <w:tcPr>
            <w:tcW w:w="3006" w:type="dxa"/>
          </w:tcPr>
          <w:p w14:paraId="649B617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Bilişsel Düzey (Bloom)</w:t>
            </w:r>
          </w:p>
        </w:tc>
        <w:tc>
          <w:tcPr>
            <w:tcW w:w="992" w:type="dxa"/>
          </w:tcPr>
          <w:p w14:paraId="37F80EF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Kazanımla Uyumlu (E/H)</w:t>
            </w:r>
          </w:p>
        </w:tc>
        <w:tc>
          <w:tcPr>
            <w:tcW w:w="992" w:type="dxa"/>
          </w:tcPr>
          <w:p w14:paraId="42620A2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Dil–Anlam Uygunluğu (E/H)</w:t>
            </w:r>
          </w:p>
        </w:tc>
        <w:tc>
          <w:tcPr>
            <w:tcW w:w="992" w:type="dxa"/>
          </w:tcPr>
          <w:p w14:paraId="462CEC9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Tarafsızlık ve Açıklık (E/H)</w:t>
            </w:r>
          </w:p>
        </w:tc>
        <w:tc>
          <w:tcPr>
            <w:tcW w:w="993" w:type="dxa"/>
          </w:tcPr>
          <w:p w14:paraId="447C1B1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Ölçme Düzeyine Uygunluk (E/H)</w:t>
            </w:r>
          </w:p>
        </w:tc>
        <w:tc>
          <w:tcPr>
            <w:tcW w:w="992" w:type="dxa"/>
          </w:tcPr>
          <w:p w14:paraId="682825D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Zorluk Seviyesi Dengesi (E/H)</w:t>
            </w:r>
          </w:p>
        </w:tc>
        <w:tc>
          <w:tcPr>
            <w:tcW w:w="850" w:type="dxa"/>
          </w:tcPr>
          <w:p w14:paraId="67404C7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Gözlem / Öneri</w:t>
            </w:r>
          </w:p>
        </w:tc>
      </w:tr>
      <w:tr w:rsidR="00015B8C" w:rsidRPr="00015B8C" w14:paraId="2AD9A4DA" w14:textId="77777777" w:rsidTr="00015B8C">
        <w:tc>
          <w:tcPr>
            <w:tcW w:w="534" w:type="dxa"/>
          </w:tcPr>
          <w:p w14:paraId="4ABF505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87B16EB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52AF70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C52E61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350C19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C1F862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06AB79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9125E38" w14:textId="7083923A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</w:t>
            </w:r>
            <w:r w:rsidR="00015B8C"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60B56B13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6CF99A38" w14:textId="77777777" w:rsidTr="00015B8C">
        <w:tc>
          <w:tcPr>
            <w:tcW w:w="534" w:type="dxa"/>
          </w:tcPr>
          <w:p w14:paraId="7A95F6B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626BB2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6E7680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68E43E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AD00F3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AE3CAE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6FECD72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C0743C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6DBFAA6A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894A0E6" w14:textId="77777777" w:rsidTr="00015B8C">
        <w:tc>
          <w:tcPr>
            <w:tcW w:w="534" w:type="dxa"/>
          </w:tcPr>
          <w:p w14:paraId="3E9E3DF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57BC3506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6A4B108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5CC5F3B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123AA2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04402A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0C274C2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AA1AC4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075A91B6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1ABF7AB7" w14:textId="77777777" w:rsidTr="00015B8C">
        <w:tc>
          <w:tcPr>
            <w:tcW w:w="534" w:type="dxa"/>
          </w:tcPr>
          <w:p w14:paraId="38ED70B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80A2288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07DB6D2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07F788C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E45F2D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C81C15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8E369B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75B916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EE538C3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7A29CBC4" w14:textId="77777777" w:rsidTr="00015B8C">
        <w:tc>
          <w:tcPr>
            <w:tcW w:w="534" w:type="dxa"/>
          </w:tcPr>
          <w:p w14:paraId="3ED38B3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4904A18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3E774C6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01BA71B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8A96E1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6F0744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11AA443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C083CE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314A5CE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8688D8E" w14:textId="77777777" w:rsidTr="00015B8C">
        <w:tc>
          <w:tcPr>
            <w:tcW w:w="534" w:type="dxa"/>
          </w:tcPr>
          <w:p w14:paraId="307B08D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B0E72C5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455F3E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07A434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D73BF5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C80C14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6282A11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86BF92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1432828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5BEC6607" w14:textId="77777777" w:rsidTr="00015B8C">
        <w:tc>
          <w:tcPr>
            <w:tcW w:w="534" w:type="dxa"/>
          </w:tcPr>
          <w:p w14:paraId="1E0B405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0B08647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F1C138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7325212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276384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C59C48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5AD6171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24073D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DA9F36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5E9F0A6D" w14:textId="77777777" w:rsidTr="00015B8C">
        <w:tc>
          <w:tcPr>
            <w:tcW w:w="534" w:type="dxa"/>
          </w:tcPr>
          <w:p w14:paraId="1712F4A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4D41A4C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6A5A6F6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A6FD25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EE49E2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395375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4E79866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7272B2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24AEBD4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2B2E102D" w14:textId="77777777" w:rsidTr="00015B8C">
        <w:tc>
          <w:tcPr>
            <w:tcW w:w="534" w:type="dxa"/>
          </w:tcPr>
          <w:p w14:paraId="165FF10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79AF90C8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F523BA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70C8086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4F840B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2D7CE4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2C104D4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872A44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3115C4D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49EE5E6F" w14:textId="77777777" w:rsidTr="00015B8C">
        <w:tc>
          <w:tcPr>
            <w:tcW w:w="534" w:type="dxa"/>
          </w:tcPr>
          <w:p w14:paraId="212F698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32F088C8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0BC3C9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606D683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042D28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E935DC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680B7B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314B20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0BFED2E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42BFA967" w14:textId="77777777" w:rsidTr="00015B8C">
        <w:tc>
          <w:tcPr>
            <w:tcW w:w="534" w:type="dxa"/>
          </w:tcPr>
          <w:p w14:paraId="58A992B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7C6ED19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426AAC6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1163ACB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7E62AD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406810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5891AEB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7E9220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5CC8964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8039C1E" w14:textId="77777777" w:rsidTr="00015B8C">
        <w:tc>
          <w:tcPr>
            <w:tcW w:w="534" w:type="dxa"/>
          </w:tcPr>
          <w:p w14:paraId="4DD2B9C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14:paraId="282E97B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E7FCBD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7BC721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372AF6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1BFFFB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1DC1447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A6CDCF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D6648C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EE1D1BA" w14:textId="77777777" w:rsidTr="00015B8C">
        <w:tc>
          <w:tcPr>
            <w:tcW w:w="534" w:type="dxa"/>
          </w:tcPr>
          <w:p w14:paraId="7D88F4D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0A2633C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69C1D9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5E28500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B93B1B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C151BF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50DE707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08DD68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C6AF91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2090374" w14:textId="77777777" w:rsidTr="00015B8C">
        <w:tc>
          <w:tcPr>
            <w:tcW w:w="534" w:type="dxa"/>
          </w:tcPr>
          <w:p w14:paraId="083795A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14:paraId="5773F8C9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71C12C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B0A563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69AF6C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1F9952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1EDC75E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AA3EC3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4DAAF1BF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77E4E0C4" w14:textId="77777777" w:rsidTr="00015B8C">
        <w:tc>
          <w:tcPr>
            <w:tcW w:w="534" w:type="dxa"/>
          </w:tcPr>
          <w:p w14:paraId="1ED6558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1F9BF476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3CFE133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7A34996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EEDA52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DE5FE4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4B5877E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BFBD24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26BE919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1A2BCE53" w14:textId="77777777" w:rsidTr="00015B8C">
        <w:tc>
          <w:tcPr>
            <w:tcW w:w="534" w:type="dxa"/>
          </w:tcPr>
          <w:p w14:paraId="228FA9E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7C75CF9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4EA8E6E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40AF4E9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066B77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F9859E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2BE6D7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E7ACAB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7C0CAAA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4FF9BD9E" w14:textId="77777777" w:rsidTr="00015B8C">
        <w:tc>
          <w:tcPr>
            <w:tcW w:w="534" w:type="dxa"/>
          </w:tcPr>
          <w:p w14:paraId="1D97159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14:paraId="482396E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861B28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7709BF6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BFFAEC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AE0C72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0C45329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5B24AE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33F16D45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61994DFC" w14:textId="77777777" w:rsidTr="00015B8C">
        <w:tc>
          <w:tcPr>
            <w:tcW w:w="534" w:type="dxa"/>
          </w:tcPr>
          <w:p w14:paraId="3AEC302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14:paraId="120085F7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39200BE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1D74849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A0F642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B81269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04B18E0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AA3487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520ACF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568402A9" w14:textId="77777777" w:rsidTr="00015B8C">
        <w:tc>
          <w:tcPr>
            <w:tcW w:w="534" w:type="dxa"/>
          </w:tcPr>
          <w:p w14:paraId="5151A1D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14:paraId="43BAF1DA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5DD00D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3A77728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372A20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FBFBF3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6A17696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F34B9F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44CF0F1F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2C5184C" w14:textId="77777777" w:rsidTr="00015B8C">
        <w:tc>
          <w:tcPr>
            <w:tcW w:w="534" w:type="dxa"/>
          </w:tcPr>
          <w:p w14:paraId="2166E48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35A3F2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383482E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518F587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341F16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3D6AEE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2E01578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4886F1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011AF8B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7EF06CA3" w14:textId="77777777" w:rsidTr="00015B8C">
        <w:tc>
          <w:tcPr>
            <w:tcW w:w="534" w:type="dxa"/>
          </w:tcPr>
          <w:p w14:paraId="5E41C07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14:paraId="1B81D56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EE3DFA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6707D55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2907C5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BFEFA9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2FE106D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6CF592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3B9C86E9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55E8D537" w14:textId="77777777" w:rsidTr="00015B8C">
        <w:tc>
          <w:tcPr>
            <w:tcW w:w="534" w:type="dxa"/>
          </w:tcPr>
          <w:p w14:paraId="68849AC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850" w:type="dxa"/>
          </w:tcPr>
          <w:p w14:paraId="4233B8C3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543E83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9300B2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3289F1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86C6A4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237259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8A9602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64DB8E24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68F95727" w14:textId="77777777" w:rsidTr="00015B8C">
        <w:tc>
          <w:tcPr>
            <w:tcW w:w="534" w:type="dxa"/>
          </w:tcPr>
          <w:p w14:paraId="60488C8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14:paraId="5A43DFF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8F33CF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6780D0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698B24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AFBA3B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2C3474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891DB9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1EA2DCB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12D25352" w14:textId="77777777" w:rsidTr="00015B8C">
        <w:tc>
          <w:tcPr>
            <w:tcW w:w="534" w:type="dxa"/>
          </w:tcPr>
          <w:p w14:paraId="40915FB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14:paraId="2412B71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D05E61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66599F5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7424DB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5ACCE3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16FA7D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3869BC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E11FAE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4284C528" w14:textId="77777777" w:rsidTr="00015B8C">
        <w:tc>
          <w:tcPr>
            <w:tcW w:w="534" w:type="dxa"/>
          </w:tcPr>
          <w:p w14:paraId="29D332A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264AFD8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25EDA54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8EA37D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C6DCD1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B60A5F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25CCF08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234D43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FBE4C5F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1E12B71E" w14:textId="77777777" w:rsidTr="00015B8C">
        <w:tc>
          <w:tcPr>
            <w:tcW w:w="534" w:type="dxa"/>
          </w:tcPr>
          <w:p w14:paraId="7A8C780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14:paraId="79E699D5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EA87E3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40FDAA0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E70263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F7789E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7F29FB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1E6E54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01F7E4D7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218FF85F" w14:textId="77777777" w:rsidTr="00015B8C">
        <w:tc>
          <w:tcPr>
            <w:tcW w:w="534" w:type="dxa"/>
          </w:tcPr>
          <w:p w14:paraId="4F07B76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14:paraId="76145338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04C972E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3F49963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515238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700166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96867F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56AA82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7C0FBF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2F1C053" w14:textId="77777777" w:rsidTr="00015B8C">
        <w:tc>
          <w:tcPr>
            <w:tcW w:w="534" w:type="dxa"/>
          </w:tcPr>
          <w:p w14:paraId="2B3817B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14:paraId="21F2EB6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F3E788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1AA3D62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A5A4AE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4F7C85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00CCD42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CF4626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67072D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7E46085" w14:textId="77777777" w:rsidTr="00015B8C">
        <w:tc>
          <w:tcPr>
            <w:tcW w:w="534" w:type="dxa"/>
          </w:tcPr>
          <w:p w14:paraId="7F6C086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14:paraId="6E8BC9A9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03C43BA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1A32294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165481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58AFA3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6FADC66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8A04C4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389B464A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C2C6811" w14:textId="77777777" w:rsidTr="00015B8C">
        <w:tc>
          <w:tcPr>
            <w:tcW w:w="534" w:type="dxa"/>
          </w:tcPr>
          <w:p w14:paraId="4F57ADC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71B26E8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6546221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4E96439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5ABC80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A259C0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6FDF3FC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29FD9C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2973024F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E4D823D" w14:textId="77777777" w:rsidTr="00015B8C">
        <w:tc>
          <w:tcPr>
            <w:tcW w:w="534" w:type="dxa"/>
          </w:tcPr>
          <w:p w14:paraId="0EA1261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14:paraId="573E6ED5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112EC99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4AF90C2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F554ED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6BECAA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070364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BDE95E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0528EE6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560759EC" w14:textId="77777777" w:rsidTr="00015B8C">
        <w:tc>
          <w:tcPr>
            <w:tcW w:w="534" w:type="dxa"/>
          </w:tcPr>
          <w:p w14:paraId="4E8A1BD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50" w:type="dxa"/>
          </w:tcPr>
          <w:p w14:paraId="235A5A4D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C46FDF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A8A875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F77B3F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E3F882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658462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388CA5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21C6787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3EFD5B0F" w14:textId="77777777" w:rsidTr="00015B8C">
        <w:tc>
          <w:tcPr>
            <w:tcW w:w="534" w:type="dxa"/>
          </w:tcPr>
          <w:p w14:paraId="7311888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14:paraId="02AF7C1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21371D3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5A67E78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5F29E0C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4A1687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1F30A6B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877C6D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16150213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0473152" w14:textId="77777777" w:rsidTr="00015B8C">
        <w:tc>
          <w:tcPr>
            <w:tcW w:w="534" w:type="dxa"/>
          </w:tcPr>
          <w:p w14:paraId="189B253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14:paraId="12EF95DC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0C54DB7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2E73FCB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2B37AF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A81E25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53D5512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9969FA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6276BD4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6F58E6FE" w14:textId="77777777" w:rsidTr="00015B8C">
        <w:tc>
          <w:tcPr>
            <w:tcW w:w="534" w:type="dxa"/>
          </w:tcPr>
          <w:p w14:paraId="463BCDF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14:paraId="7F583E09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7750E34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752C902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49A4301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AD6CF0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5DD1417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FC9711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2E042053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30D5150" w14:textId="77777777" w:rsidTr="00015B8C">
        <w:tc>
          <w:tcPr>
            <w:tcW w:w="534" w:type="dxa"/>
          </w:tcPr>
          <w:p w14:paraId="40A28C1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14:paraId="36E63FD4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3A2B753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303BB61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DC5494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499EA9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6FCA423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D5AB56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5BEF369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719C93E4" w14:textId="77777777" w:rsidTr="00015B8C">
        <w:tc>
          <w:tcPr>
            <w:tcW w:w="534" w:type="dxa"/>
          </w:tcPr>
          <w:p w14:paraId="30F52E7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14:paraId="4904AB94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5337328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0799E56C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603103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E90E4D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07A8F3EA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77A2149F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1FFE15F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8BF2764" w14:textId="77777777" w:rsidTr="00015B8C">
        <w:tc>
          <w:tcPr>
            <w:tcW w:w="534" w:type="dxa"/>
          </w:tcPr>
          <w:p w14:paraId="1EE28DC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14:paraId="74653619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69D94920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4FD74E2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1DD2B59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CD4A34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488287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6844E7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CC410A3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0DCBA165" w14:textId="77777777" w:rsidTr="00015B8C">
        <w:tc>
          <w:tcPr>
            <w:tcW w:w="534" w:type="dxa"/>
          </w:tcPr>
          <w:p w14:paraId="2856E9A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850" w:type="dxa"/>
          </w:tcPr>
          <w:p w14:paraId="294E08E7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31B854F8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07A079C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326C65F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38F8D3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352864F2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69B5711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70BFEBF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5B8C" w:rsidRPr="00015B8C" w14:paraId="1DD5643F" w14:textId="77777777" w:rsidTr="00015B8C">
        <w:tc>
          <w:tcPr>
            <w:tcW w:w="534" w:type="dxa"/>
          </w:tcPr>
          <w:p w14:paraId="57FB6A8B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633341F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6" w:type="dxa"/>
          </w:tcPr>
          <w:p w14:paraId="4075A68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Kavrama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Uygulama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Analiz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Sentez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Değerlendirme</w:t>
            </w:r>
          </w:p>
        </w:tc>
        <w:tc>
          <w:tcPr>
            <w:tcW w:w="992" w:type="dxa"/>
          </w:tcPr>
          <w:p w14:paraId="7C8232B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29DFFCEE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10F712B3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3" w:type="dxa"/>
          </w:tcPr>
          <w:p w14:paraId="71952781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992" w:type="dxa"/>
          </w:tcPr>
          <w:p w14:paraId="02196ED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 </w:t>
            </w:r>
            <w:r w:rsidRPr="00015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015B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0" w:type="dxa"/>
          </w:tcPr>
          <w:p w14:paraId="24BDBBAB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E737631" w14:textId="77777777" w:rsidR="00F83D28" w:rsidRPr="00015B8C" w:rsidRDefault="007F4CB6" w:rsidP="00015B8C">
      <w:pPr>
        <w:pStyle w:val="Balk2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t>3. GENEL DEĞERLENDİRME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10FF7" w:rsidRPr="00015B8C" w14:paraId="55792789" w14:textId="77777777">
        <w:tc>
          <w:tcPr>
            <w:tcW w:w="4320" w:type="dxa"/>
          </w:tcPr>
          <w:p w14:paraId="4E89FD3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Güçlü Yönler</w:t>
            </w:r>
          </w:p>
        </w:tc>
        <w:tc>
          <w:tcPr>
            <w:tcW w:w="4320" w:type="dxa"/>
          </w:tcPr>
          <w:p w14:paraId="1EC3B811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29DC94DA" w14:textId="77777777">
        <w:tc>
          <w:tcPr>
            <w:tcW w:w="4320" w:type="dxa"/>
          </w:tcPr>
          <w:p w14:paraId="23EE97ED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Geliştirilmesi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Gereken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Alanlar</w:t>
            </w:r>
            <w:proofErr w:type="spellEnd"/>
          </w:p>
        </w:tc>
        <w:tc>
          <w:tcPr>
            <w:tcW w:w="4320" w:type="dxa"/>
          </w:tcPr>
          <w:p w14:paraId="13471AD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32D0284D" w14:textId="77777777">
        <w:tc>
          <w:tcPr>
            <w:tcW w:w="4320" w:type="dxa"/>
          </w:tcPr>
          <w:p w14:paraId="0E47294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Önerilen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Düzeltmeler</w:t>
            </w:r>
            <w:proofErr w:type="spellEnd"/>
          </w:p>
        </w:tc>
        <w:tc>
          <w:tcPr>
            <w:tcW w:w="4320" w:type="dxa"/>
          </w:tcPr>
          <w:p w14:paraId="5B06E6C6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A6DACD" w14:textId="77777777" w:rsidR="00F83D28" w:rsidRPr="00015B8C" w:rsidRDefault="007F4CB6" w:rsidP="00015B8C">
      <w:pPr>
        <w:pStyle w:val="Balk2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t>4. ONAY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10FF7" w:rsidRPr="00015B8C" w14:paraId="21594AC5" w14:textId="77777777">
        <w:tc>
          <w:tcPr>
            <w:tcW w:w="2160" w:type="dxa"/>
          </w:tcPr>
          <w:p w14:paraId="7A24D99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</w:t>
            </w:r>
          </w:p>
        </w:tc>
        <w:tc>
          <w:tcPr>
            <w:tcW w:w="2160" w:type="dxa"/>
          </w:tcPr>
          <w:p w14:paraId="72BC5E14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Ad–Soyad</w:t>
            </w:r>
          </w:p>
        </w:tc>
        <w:tc>
          <w:tcPr>
            <w:tcW w:w="2160" w:type="dxa"/>
          </w:tcPr>
          <w:p w14:paraId="3F721895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160" w:type="dxa"/>
          </w:tcPr>
          <w:p w14:paraId="1725D496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</w:tr>
      <w:tr w:rsidR="00810FF7" w:rsidRPr="00015B8C" w14:paraId="4454A49F" w14:textId="77777777">
        <w:tc>
          <w:tcPr>
            <w:tcW w:w="2160" w:type="dxa"/>
          </w:tcPr>
          <w:p w14:paraId="7DDFD835" w14:textId="2AA39C3C" w:rsidR="00F83D28" w:rsidRPr="00015B8C" w:rsidRDefault="00015B8C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F7662CA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B8AAD6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7EAA37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0FF7" w:rsidRPr="00015B8C" w14:paraId="7144AEBC" w14:textId="77777777">
        <w:tc>
          <w:tcPr>
            <w:tcW w:w="2160" w:type="dxa"/>
          </w:tcPr>
          <w:p w14:paraId="7E3C3AC7" w14:textId="77777777" w:rsidR="00F83D28" w:rsidRPr="00015B8C" w:rsidRDefault="007F4CB6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Ders 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Bilgilendirildi</w:t>
            </w:r>
            <w:proofErr w:type="spellEnd"/>
            <w:r w:rsidRPr="00015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67A7EE62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711CD0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6B3106" w14:textId="77777777" w:rsidR="00F83D28" w:rsidRPr="00015B8C" w:rsidRDefault="00F83D28" w:rsidP="00015B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F0505D" w14:textId="5716079A" w:rsidR="00F83D28" w:rsidRPr="00015B8C" w:rsidRDefault="007F4CB6" w:rsidP="00015B8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REHBER NOT:</w:t>
      </w: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Her bir sınav sorusu, beş kriter (kazanım uyumu, dil–anlam uygunluğu, tarafsızlık, ölçme düzeyi ve zorluk dengesi) açısından değerlendirilmelidir.</w:t>
      </w: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E/H (Evet/Hayır) kutucukları işaretlenerek uygunluk düzeyi belirtilir.</w:t>
      </w: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Bu form, sınav öncesi kalite kontrol kanıtı olarak saklanır.</w:t>
      </w:r>
      <w:r w:rsidRPr="00015B8C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• 40 soruluk sınavlarda tüm sorular için ayrı değerlendirme yapılmalıdır.</w:t>
      </w:r>
    </w:p>
    <w:sectPr w:rsidR="00F83D28" w:rsidRPr="00015B8C" w:rsidSect="00015B8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5604265">
    <w:abstractNumId w:val="8"/>
  </w:num>
  <w:num w:numId="2" w16cid:durableId="1096945097">
    <w:abstractNumId w:val="6"/>
  </w:num>
  <w:num w:numId="3" w16cid:durableId="1067723984">
    <w:abstractNumId w:val="5"/>
  </w:num>
  <w:num w:numId="4" w16cid:durableId="38286364">
    <w:abstractNumId w:val="4"/>
  </w:num>
  <w:num w:numId="5" w16cid:durableId="507059554">
    <w:abstractNumId w:val="7"/>
  </w:num>
  <w:num w:numId="6" w16cid:durableId="1601838847">
    <w:abstractNumId w:val="3"/>
  </w:num>
  <w:num w:numId="7" w16cid:durableId="126582469">
    <w:abstractNumId w:val="2"/>
  </w:num>
  <w:num w:numId="8" w16cid:durableId="1333530335">
    <w:abstractNumId w:val="1"/>
  </w:num>
  <w:num w:numId="9" w16cid:durableId="213201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5B8C"/>
    <w:rsid w:val="00034616"/>
    <w:rsid w:val="0006063C"/>
    <w:rsid w:val="000642DA"/>
    <w:rsid w:val="00121471"/>
    <w:rsid w:val="0015074B"/>
    <w:rsid w:val="002043FF"/>
    <w:rsid w:val="0029639D"/>
    <w:rsid w:val="00326F90"/>
    <w:rsid w:val="004F2FBB"/>
    <w:rsid w:val="00522939"/>
    <w:rsid w:val="005B62D7"/>
    <w:rsid w:val="007F4CB6"/>
    <w:rsid w:val="00810FF7"/>
    <w:rsid w:val="00AA1D8D"/>
    <w:rsid w:val="00B47730"/>
    <w:rsid w:val="00B6690B"/>
    <w:rsid w:val="00CB0664"/>
    <w:rsid w:val="00F54C5B"/>
    <w:rsid w:val="00F83D28"/>
    <w:rsid w:val="00FC693F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D5BFE"/>
  <w14:defaultImageDpi w14:val="300"/>
  <w15:docId w15:val="{6CAC84C3-7802-46F6-9F5A-8ED087B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9C752-801E-4754-9D0A-10F07128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3845</Characters>
  <Application>Microsoft Office Word</Application>
  <DocSecurity>0</DocSecurity>
  <Lines>769</Lines>
  <Paragraphs>410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ölçme değerlendirme</dc:creator>
  <cp:keywords/>
  <dc:description>generated by python-docx</dc:description>
  <cp:lastModifiedBy>Eda Ünal</cp:lastModifiedBy>
  <cp:revision>2</cp:revision>
  <dcterms:created xsi:type="dcterms:W3CDTF">2025-11-02T21:04:00Z</dcterms:created>
  <dcterms:modified xsi:type="dcterms:W3CDTF">2025-11-02T21:04:00Z</dcterms:modified>
  <cp:category/>
</cp:coreProperties>
</file>